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About small animal veterinarian</w:t>
      </w:r>
    </w:p>
    <w:p>
      <w:pPr>
        <w:pStyle w:val="Questions"/>
      </w:pPr>
      <w:r>
        <w:t xml:space="preserve">1. ASHETRM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TCA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DBRI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ENRRAAVENIIT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SGNROERU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TCESRETU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SOKHO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SOREBP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LPCELSSA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HAMSTER     </w:t>
      </w:r>
      <w:r>
        <w:t xml:space="preserve">   DOG    </w:t>
      </w:r>
      <w:r>
        <w:t xml:space="preserve">   CAT    </w:t>
      </w:r>
      <w:r>
        <w:t xml:space="preserve">   BIRD    </w:t>
      </w:r>
      <w:r>
        <w:t xml:space="preserve">   VETERINARIAN     </w:t>
      </w:r>
      <w:r>
        <w:t xml:space="preserve">   RONGEURS    </w:t>
      </w:r>
      <w:r>
        <w:t xml:space="preserve">   CURETTES    </w:t>
      </w:r>
      <w:r>
        <w:t xml:space="preserve">   HOOKS    </w:t>
      </w:r>
      <w:r>
        <w:t xml:space="preserve">   PROBES    </w:t>
      </w:r>
      <w:r>
        <w:t xml:space="preserve">   SCALPELS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small animal veterinarian</dc:title>
  <dcterms:created xsi:type="dcterms:W3CDTF">2021-10-11T00:32:05Z</dcterms:created>
  <dcterms:modified xsi:type="dcterms:W3CDTF">2021-10-11T00:32:05Z</dcterms:modified>
</cp:coreProperties>
</file>