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brain    </w:t>
      </w:r>
      <w:r>
        <w:t xml:space="preserve">   hypothalamus    </w:t>
      </w:r>
      <w:r>
        <w:t xml:space="preserve">   pituitary    </w:t>
      </w:r>
      <w:r>
        <w:t xml:space="preserve">   adrenal    </w:t>
      </w:r>
      <w:r>
        <w:t xml:space="preserve">   pancreas    </w:t>
      </w:r>
      <w:r>
        <w:t xml:space="preserve">   glands    </w:t>
      </w:r>
      <w:r>
        <w:t xml:space="preserve">   flight    </w:t>
      </w:r>
      <w:r>
        <w:t xml:space="preserve">   fight    </w:t>
      </w:r>
      <w:r>
        <w:t xml:space="preserve">   testosterome    </w:t>
      </w:r>
      <w:r>
        <w:t xml:space="preserve">   diabetes    </w:t>
      </w:r>
      <w:r>
        <w:t xml:space="preserve">   hormones    </w:t>
      </w:r>
      <w:r>
        <w:t xml:space="preserve">   endocrine    </w:t>
      </w:r>
      <w:r>
        <w:t xml:space="preserve">   senses    </w:t>
      </w:r>
      <w:r>
        <w:t xml:space="preserve">   cerebrum    </w:t>
      </w:r>
      <w:r>
        <w:t xml:space="preserve">   brain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Body</dc:title>
  <dcterms:created xsi:type="dcterms:W3CDTF">2021-10-11T00:32:01Z</dcterms:created>
  <dcterms:modified xsi:type="dcterms:W3CDTF">2021-10-11T00:32:01Z</dcterms:modified>
</cp:coreProperties>
</file>