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About the Limbo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Singing    </w:t>
      </w:r>
      <w:r>
        <w:t xml:space="preserve">   Dancing    </w:t>
      </w:r>
      <w:r>
        <w:t xml:space="preserve">   Cheering    </w:t>
      </w:r>
      <w:r>
        <w:t xml:space="preserve">   Line    </w:t>
      </w:r>
      <w:r>
        <w:t xml:space="preserve">   Life over Death    </w:t>
      </w:r>
      <w:r>
        <w:t xml:space="preserve">   Hula Skirt    </w:t>
      </w:r>
      <w:r>
        <w:t xml:space="preserve">   Tobago    </w:t>
      </w:r>
      <w:r>
        <w:t xml:space="preserve">   Calypso Music    </w:t>
      </w:r>
      <w:r>
        <w:t xml:space="preserve">   Funerals    </w:t>
      </w:r>
      <w:r>
        <w:t xml:space="preserve">   Ritual    </w:t>
      </w:r>
      <w:r>
        <w:t xml:space="preserve">   Slaves    </w:t>
      </w:r>
      <w:r>
        <w:t xml:space="preserve">   Caribbean Islands    </w:t>
      </w:r>
      <w:r>
        <w:t xml:space="preserve">   Julia Edwards    </w:t>
      </w:r>
      <w:r>
        <w:t xml:space="preserve">   Trinidad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the Limbo</dc:title>
  <dcterms:created xsi:type="dcterms:W3CDTF">2021-10-11T00:31:41Z</dcterms:created>
  <dcterms:modified xsi:type="dcterms:W3CDTF">2021-10-11T00:31:41Z</dcterms:modified>
</cp:coreProperties>
</file>