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go to Dutch drink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always say you are my...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our official date we went to...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go to Starbucks drink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Seattle dinner date was on...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nicknames you gave me in high school was...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flower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ice cream flavor?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field that has your heart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rap song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met when your football number was...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us </dc:title>
  <dcterms:created xsi:type="dcterms:W3CDTF">2021-10-11T00:32:10Z</dcterms:created>
  <dcterms:modified xsi:type="dcterms:W3CDTF">2021-10-11T00:32:10Z</dcterms:modified>
</cp:coreProperties>
</file>