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Above, Beyond, Higher word match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height of an object or point in relation to sea level or ground level.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 family of instruments  pitched second or third highest.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Rounded masses of cloud layer with level base at medium altititude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brief statement of the main points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a brief statement of the main points of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point of a hill or a meeting between heads of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 to appear before a judge or magistrate or a writ containing 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Excellent, impressively splendid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Behaving or giving the appearance that someone thinks they are superior to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on the surface or a person concerned only about obvious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or lay something over another so that both are still evident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Higher in rank,  status, or quality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self service store sellilng foods and household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a belief in or engages in an activity  that is considered irrational or supernatural: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observe and direct the execution of a task project or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lift up with joy, pride, or success; to inspire with delight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instrument for measuring altitude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belief that is not based on reason or scientific thinking and that explains the causes for events in ways that are connected to magic or the supernatural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Above, Beyond, Higher word match </dc:title>
  <dcterms:created xsi:type="dcterms:W3CDTF">2021-10-11T00:32:20Z</dcterms:created>
  <dcterms:modified xsi:type="dcterms:W3CDTF">2021-10-11T00:32:20Z</dcterms:modified>
</cp:coreProperties>
</file>