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Above, Beyond,  Highest</w:t>
      </w:r>
    </w:p>
    <w:p>
      <w:pPr>
        <w:pStyle w:val="Questions"/>
      </w:pPr>
      <w:r>
        <w:t xml:space="preserve">1. SUTIMM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YMAMRUS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MIOPPEUESSR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ARUSMMY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MIMRUASEZ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DLUITETTA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LUCTMSUAUOL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EAEMTLRIT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URSPEB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SPSIOSTURUTIE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ELRITVEPSAU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OALT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MTPEURKEASR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IIRSUUPSCEOL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PUROSRIE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LSTRPARENUAU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ETXAL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RUSEEVSIP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SEIRLIACFUP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OMMNSSU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Above, Beyond,  Highest</dc:title>
  <dcterms:created xsi:type="dcterms:W3CDTF">2021-10-11T00:32:18Z</dcterms:created>
  <dcterms:modified xsi:type="dcterms:W3CDTF">2021-10-11T00:32:18Z</dcterms:modified>
</cp:coreProperties>
</file>