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Abra #11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extremely silly or foolish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feeling of being sick to the stomach, including the impulse to vomit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is not what he or she pretends to be; a fake or phony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is always clowning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extravagant; more than 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wander aimlessly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intentional violence or destruction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variety show popular before radio and television, consisting if short acts such as juggling, comic skits, songs and dance routines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pile up, gather or collect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 or weak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unimportant; trivial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Abra #11</dc:title>
  <dcterms:created xsi:type="dcterms:W3CDTF">2021-10-11T00:32:00Z</dcterms:created>
  <dcterms:modified xsi:type="dcterms:W3CDTF">2021-10-11T00:32:00Z</dcterms:modified>
</cp:coreProperties>
</file>