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 Vocabra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or having several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and emotional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altruistic concern human welfare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small independent group taking part in irregular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Stopping or 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Lean, sway, tip while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copy someone else's work and claim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relieve from a charge of fault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humble one self or act in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 Vocabra Crossword Puzzle</dc:title>
  <dcterms:created xsi:type="dcterms:W3CDTF">2021-10-11T00:32:07Z</dcterms:created>
  <dcterms:modified xsi:type="dcterms:W3CDTF">2021-10-11T00:32:07Z</dcterms:modified>
</cp:coreProperties>
</file>