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 Vocabra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continuous; stopping and starting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complicated; involved; detailed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agree; to have the same opinion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suitable for a palace or palace-like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pass off someone else's words or ideas as your own; to copy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give up; to stop resisting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quality in a person that inspires or attracts others; charm or allure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very slightly; hardly noticeable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unclear; having more than one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document that shows a person voluntarily gives up a right, claim, or privilege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weird, distorted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overly emotional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hopeful; looking on the bright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boring because it is all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peaceful;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huge; gigantic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noisy and rowdy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genuine; real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miserable; filthy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self respect and honor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in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ruler who abuses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faultless; free of error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lively; bright; full of life or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very angry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feeling gloomy and hopeless; thinking the worst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wanting revenge; unforgiving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humiliated; embarrassed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 Vocabra </dc:title>
  <dcterms:created xsi:type="dcterms:W3CDTF">2021-10-11T00:31:35Z</dcterms:created>
  <dcterms:modified xsi:type="dcterms:W3CDTF">2021-10-11T00:31:35Z</dcterms:modified>
</cp:coreProperties>
</file>