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Abracadabra!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unbelievable    </w:t>
      </w:r>
      <w:r>
        <w:t xml:space="preserve">   wish    </w:t>
      </w:r>
      <w:r>
        <w:t xml:space="preserve">   fantasy    </w:t>
      </w:r>
      <w:r>
        <w:t xml:space="preserve">   thrilling    </w:t>
      </w:r>
      <w:r>
        <w:t xml:space="preserve">   voila    </w:t>
      </w:r>
      <w:r>
        <w:t xml:space="preserve">   presto    </w:t>
      </w:r>
      <w:r>
        <w:t xml:space="preserve">   Hocuspocus    </w:t>
      </w:r>
      <w:r>
        <w:t xml:space="preserve">   cardician    </w:t>
      </w:r>
      <w:r>
        <w:t xml:space="preserve">   Fakir    </w:t>
      </w:r>
      <w:r>
        <w:t xml:space="preserve">   conjurer    </w:t>
      </w:r>
      <w:r>
        <w:t xml:space="preserve">   attraction    </w:t>
      </w:r>
      <w:r>
        <w:t xml:space="preserve">   secret    </w:t>
      </w:r>
      <w:r>
        <w:t xml:space="preserve">   magician    </w:t>
      </w:r>
      <w:r>
        <w:t xml:space="preserve">   magic    </w:t>
      </w:r>
      <w:r>
        <w:t xml:space="preserve">   abracadabra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Abracadabra!</dc:title>
  <dcterms:created xsi:type="dcterms:W3CDTF">2021-10-11T00:31:13Z</dcterms:created>
  <dcterms:modified xsi:type="dcterms:W3CDTF">2021-10-11T00:31:13Z</dcterms:modified>
</cp:coreProperties>
</file>