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Abracadabra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Gold    </w:t>
      </w:r>
      <w:r>
        <w:t xml:space="preserve">   Cards    </w:t>
      </w:r>
      <w:r>
        <w:t xml:space="preserve">   Show    </w:t>
      </w:r>
      <w:r>
        <w:t xml:space="preserve">   Trick    </w:t>
      </w:r>
      <w:r>
        <w:t xml:space="preserve">   Hocus Pocus    </w:t>
      </w:r>
      <w:r>
        <w:t xml:space="preserve">   Spell    </w:t>
      </w:r>
      <w:r>
        <w:t xml:space="preserve">   Vanish    </w:t>
      </w:r>
      <w:r>
        <w:t xml:space="preserve">   Magician    </w:t>
      </w:r>
      <w:r>
        <w:t xml:space="preserve">   Magic    </w:t>
      </w:r>
      <w:r>
        <w:t xml:space="preserve">   Hat    </w:t>
      </w:r>
      <w:r>
        <w:t xml:space="preserve">   Wand    </w:t>
      </w:r>
      <w:r>
        <w:t xml:space="preserve">   Abracadabra    </w:t>
      </w:r>
      <w:r>
        <w:t xml:space="preserve">   Rabbit    </w:t>
      </w:r>
      <w:r>
        <w:t xml:space="preserve">   Scouts    </w:t>
      </w:r>
      <w:r>
        <w:t xml:space="preserve">   Bear    </w:t>
      </w:r>
      <w:r>
        <w:t xml:space="preserve">   Webelo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Abracadabra</dc:title>
  <dcterms:created xsi:type="dcterms:W3CDTF">2021-10-11T00:31:28Z</dcterms:created>
  <dcterms:modified xsi:type="dcterms:W3CDTF">2021-10-11T00:31:28Z</dcterms:modified>
</cp:coreProperties>
</file>