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blessing    </w:t>
      </w:r>
      <w:r>
        <w:t xml:space="preserve">   Canaan    </w:t>
      </w:r>
      <w:r>
        <w:t xml:space="preserve">   Egypt    </w:t>
      </w:r>
      <w:r>
        <w:t xml:space="preserve">   faith    </w:t>
      </w:r>
      <w:r>
        <w:t xml:space="preserve">   Haran    </w:t>
      </w:r>
      <w:r>
        <w:t xml:space="preserve">   Isaac    </w:t>
      </w:r>
      <w:r>
        <w:t xml:space="preserve">   Lot    </w:t>
      </w:r>
      <w:r>
        <w:t xml:space="preserve">   nation    </w:t>
      </w:r>
      <w:r>
        <w:t xml:space="preserve">   quarrelling    </w:t>
      </w:r>
      <w:r>
        <w:t xml:space="preserve">   sacrifice    </w:t>
      </w:r>
      <w:r>
        <w:t xml:space="preserve">   Sarah    </w:t>
      </w:r>
      <w:r>
        <w:t xml:space="preserve">   tent    </w:t>
      </w:r>
      <w:r>
        <w:t xml:space="preserve">   travel    </w:t>
      </w:r>
      <w:r>
        <w:t xml:space="preserve">   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2021-10-11T00:32:27Z</dcterms:created>
  <dcterms:modified xsi:type="dcterms:W3CDTF">2021-10-11T00:32:27Z</dcterms:modified>
</cp:coreProperties>
</file>