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Abraham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offering    </w:t>
      </w:r>
      <w:r>
        <w:t xml:space="preserve">   Moriah    </w:t>
      </w:r>
      <w:r>
        <w:t xml:space="preserve">   Machpelah    </w:t>
      </w:r>
      <w:r>
        <w:t xml:space="preserve">   Midian    </w:t>
      </w:r>
      <w:r>
        <w:t xml:space="preserve">   Keturah    </w:t>
      </w:r>
      <w:r>
        <w:t xml:space="preserve">   Laban    </w:t>
      </w:r>
      <w:r>
        <w:t xml:space="preserve">   Hebron    </w:t>
      </w:r>
      <w:r>
        <w:t xml:space="preserve">   Rebekah    </w:t>
      </w:r>
      <w:r>
        <w:t xml:space="preserve">   Bethuel    </w:t>
      </w:r>
      <w:r>
        <w:t xml:space="preserve">   knife    </w:t>
      </w:r>
      <w:r>
        <w:t xml:space="preserve">   Beersheba    </w:t>
      </w:r>
      <w:r>
        <w:t xml:space="preserve">   Paran    </w:t>
      </w:r>
      <w:r>
        <w:t xml:space="preserve">   altar    </w:t>
      </w:r>
      <w:r>
        <w:t xml:space="preserve">   wood    </w:t>
      </w:r>
      <w:r>
        <w:t xml:space="preserve">   sacrifice    </w:t>
      </w:r>
      <w:r>
        <w:t xml:space="preserve">   ram    </w:t>
      </w:r>
      <w:r>
        <w:t xml:space="preserve">   Abimelech    </w:t>
      </w:r>
      <w:r>
        <w:t xml:space="preserve">   Gerar    </w:t>
      </w:r>
      <w:r>
        <w:t xml:space="preserve">   Ishmael    </w:t>
      </w:r>
      <w:r>
        <w:t xml:space="preserve">   Hager    </w:t>
      </w:r>
      <w:r>
        <w:t xml:space="preserve">   Melchizedek    </w:t>
      </w:r>
      <w:r>
        <w:t xml:space="preserve">   Sodom    </w:t>
      </w:r>
      <w:r>
        <w:t xml:space="preserve">   angels    </w:t>
      </w:r>
      <w:r>
        <w:t xml:space="preserve">   Pharaoh    </w:t>
      </w:r>
      <w:r>
        <w:t xml:space="preserve">   Egypt    </w:t>
      </w:r>
      <w:r>
        <w:t xml:space="preserve">   Abram    </w:t>
      </w:r>
      <w:r>
        <w:t xml:space="preserve">   Canaan    </w:t>
      </w:r>
      <w:r>
        <w:t xml:space="preserve">   Haran    </w:t>
      </w:r>
      <w:r>
        <w:t xml:space="preserve">   Ur    </w:t>
      </w:r>
      <w:r>
        <w:t xml:space="preserve">   Milcah    </w:t>
      </w:r>
      <w:r>
        <w:t xml:space="preserve">   Nahor    </w:t>
      </w:r>
      <w:r>
        <w:t xml:space="preserve">   Terah    </w:t>
      </w:r>
      <w:r>
        <w:t xml:space="preserve">   Isaac    </w:t>
      </w:r>
      <w:r>
        <w:t xml:space="preserve">   Sarah    </w:t>
      </w:r>
      <w:r>
        <w:t xml:space="preserve">   Lot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</dc:title>
  <dcterms:created xsi:type="dcterms:W3CDTF">2021-10-11T00:32:31Z</dcterms:created>
  <dcterms:modified xsi:type="dcterms:W3CDTF">2021-10-11T00:32:31Z</dcterms:modified>
</cp:coreProperties>
</file>