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Angle    </w:t>
      </w:r>
      <w:r>
        <w:t xml:space="preserve">   Faith    </w:t>
      </w:r>
      <w:r>
        <w:t xml:space="preserve">   Fire    </w:t>
      </w:r>
      <w:r>
        <w:t xml:space="preserve">   God    </w:t>
      </w:r>
      <w:r>
        <w:t xml:space="preserve">   Hagar    </w:t>
      </w:r>
      <w:r>
        <w:t xml:space="preserve">   Haran    </w:t>
      </w:r>
      <w:r>
        <w:t xml:space="preserve">   Heir    </w:t>
      </w:r>
      <w:r>
        <w:t xml:space="preserve">   Isaac    </w:t>
      </w:r>
      <w:r>
        <w:t xml:space="preserve">   Ishmael    </w:t>
      </w:r>
      <w:r>
        <w:t xml:space="preserve">   offering    </w:t>
      </w:r>
      <w:r>
        <w:t xml:space="preserve">   Old Testament    </w:t>
      </w:r>
      <w:r>
        <w:t xml:space="preserve">   Sacrifice    </w:t>
      </w:r>
      <w:r>
        <w:t xml:space="preserve">   Sarah    </w:t>
      </w:r>
      <w:r>
        <w:t xml:space="preserve">   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</dc:title>
  <dcterms:created xsi:type="dcterms:W3CDTF">2021-10-11T00:32:47Z</dcterms:created>
  <dcterms:modified xsi:type="dcterms:W3CDTF">2021-10-11T00:32:47Z</dcterms:modified>
</cp:coreProperties>
</file>