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gave Abraham a land which is called the _____________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when there is very little food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where Abraham went in search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paid tithing to this king and priesthood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was righteous because he ___________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Abraham's wife when she learned she was going to have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righteous prophet who lived in 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most people in Ur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Abraham and his wife have while living in 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2021-10-11T00:32:50Z</dcterms:created>
  <dcterms:modified xsi:type="dcterms:W3CDTF">2021-10-11T00:32:50Z</dcterms:modified>
</cp:coreProperties>
</file>