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Share    </w:t>
      </w:r>
      <w:r>
        <w:t xml:space="preserve">   Their    </w:t>
      </w:r>
      <w:r>
        <w:t xml:space="preserve">   You    </w:t>
      </w:r>
      <w:r>
        <w:t xml:space="preserve">   From    </w:t>
      </w:r>
      <w:r>
        <w:t xml:space="preserve">   Nothing    </w:t>
      </w:r>
      <w:r>
        <w:t xml:space="preserve">   Take    </w:t>
      </w:r>
      <w:r>
        <w:t xml:space="preserve">   Will    </w:t>
      </w:r>
      <w:r>
        <w:t xml:space="preserve">   I    </w:t>
      </w:r>
      <w:r>
        <w:t xml:space="preserve">   Hands    </w:t>
      </w:r>
      <w:r>
        <w:t xml:space="preserve">   Lifted    </w:t>
      </w:r>
      <w:r>
        <w:t xml:space="preserve">   Tenth    </w:t>
      </w:r>
      <w:r>
        <w:t xml:space="preserve">   Gave    </w:t>
      </w:r>
      <w:r>
        <w:t xml:space="preserve">   Hand    </w:t>
      </w:r>
      <w:r>
        <w:t xml:space="preserve">   Your    </w:t>
      </w:r>
      <w:r>
        <w:t xml:space="preserve">   Into    </w:t>
      </w:r>
      <w:r>
        <w:t xml:space="preserve">   Enemies    </w:t>
      </w:r>
      <w:r>
        <w:t xml:space="preserve">   Delivered    </w:t>
      </w:r>
      <w:r>
        <w:t xml:space="preserve">   High    </w:t>
      </w:r>
      <w:r>
        <w:t xml:space="preserve">   Most    </w:t>
      </w:r>
      <w:r>
        <w:t xml:space="preserve">   God    </w:t>
      </w:r>
      <w:r>
        <w:t xml:space="preserve">   Abram    </w:t>
      </w:r>
      <w:r>
        <w:t xml:space="preserve">   Blessed    </w:t>
      </w:r>
      <w:r>
        <w:t xml:space="preserve">   Priest    </w:t>
      </w:r>
      <w:r>
        <w:t xml:space="preserve">   Melchizedek    </w:t>
      </w:r>
      <w:r>
        <w:t xml:space="preserve">   Valley    </w:t>
      </w:r>
      <w:r>
        <w:t xml:space="preserve">   Kings    </w:t>
      </w:r>
      <w:r>
        <w:t xml:space="preserve">   Chedorlaomer    </w:t>
      </w:r>
      <w:r>
        <w:t xml:space="preserve">   Defeat    </w:t>
      </w:r>
      <w:r>
        <w:t xml:space="preserve">   Return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</dc:title>
  <dcterms:created xsi:type="dcterms:W3CDTF">2021-10-11T00:31:34Z</dcterms:created>
  <dcterms:modified xsi:type="dcterms:W3CDTF">2021-10-11T00:31:34Z</dcterms:modified>
</cp:coreProperties>
</file>