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Submit to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Sarah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provided a ram for Abraham to give 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 and Sarah were _____ before Isaac was born.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promised Abraham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name meaning, "Father of a multitude."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do something that frightens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_____ Abraham and all his descendants.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 belief in the ability, reliability, truth, or strength of someone or something.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Obey    </w:t>
      </w:r>
      <w:r>
        <w:t xml:space="preserve">   Promise    </w:t>
      </w:r>
      <w:r>
        <w:t xml:space="preserve">   Baby    </w:t>
      </w:r>
      <w:r>
        <w:t xml:space="preserve">   Blessed    </w:t>
      </w:r>
      <w:r>
        <w:t xml:space="preserve">   Laughed    </w:t>
      </w:r>
      <w:r>
        <w:t xml:space="preserve">   Old    </w:t>
      </w:r>
      <w:r>
        <w:t xml:space="preserve">   Sacrifice    </w:t>
      </w:r>
      <w:r>
        <w:t xml:space="preserve">   Courage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</dc:title>
  <dcterms:created xsi:type="dcterms:W3CDTF">2021-10-11T00:32:59Z</dcterms:created>
  <dcterms:modified xsi:type="dcterms:W3CDTF">2021-10-11T00:32:59Z</dcterms:modified>
</cp:coreProperties>
</file>