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Abraham when Isaac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leaving his homeland, who did God call Abraham to lead?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part of the covenant, what do the male heirs have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A.T.C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Abraham is known as the father of the ancestors of where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God appear as during the covenant?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word for Call?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three things God promised Abraham.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Isaac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what chapter does God make a promise to Abraham?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God compare the multitude of Abraham's offspring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chapter is Isaac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Abraham have his first child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God's call to Abraham was to leave Ur to go 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chapter does God renwew his promise and make a covenant to Abraham?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chapter does Abraham respond to God's call?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word for promise?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Sarah do when God renewed the promise of a child to Abraham?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Abrahams part of the covenant was that he and his descendants must remain...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another word for covenant?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</dc:title>
  <dcterms:created xsi:type="dcterms:W3CDTF">2021-10-11T00:31:41Z</dcterms:created>
  <dcterms:modified xsi:type="dcterms:W3CDTF">2021-10-11T00:31:41Z</dcterms:modified>
</cp:coreProperties>
</file>