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Abraham trusted God to find this for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called God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Lord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was a famine in the land so Abraham went to this land. Abraham told his wife to say that she is his sister to the pharaoh of this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told Abraham to leave his household and go to this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 of Isaac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Isaac is called this along with Son of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 of the covenant to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Go from your country, your people and your father's household to the land I show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agreement between God and Abraham where animals were cut in half.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Abraham took Isaac and almost sacrificed him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was given___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Living One who sees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covenant, ____ animals were cut in half.  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Call    </w:t>
      </w:r>
      <w:r>
        <w:t xml:space="preserve">   Isaac    </w:t>
      </w:r>
      <w:r>
        <w:t xml:space="preserve">   Canaan    </w:t>
      </w:r>
      <w:r>
        <w:t xml:space="preserve">   Abraham    </w:t>
      </w:r>
      <w:r>
        <w:t xml:space="preserve">   Testing    </w:t>
      </w:r>
      <w:r>
        <w:t xml:space="preserve">   Wife    </w:t>
      </w:r>
      <w:r>
        <w:t xml:space="preserve">   Laughter    </w:t>
      </w:r>
      <w:r>
        <w:t xml:space="preserve">   El Yireh    </w:t>
      </w:r>
      <w:r>
        <w:t xml:space="preserve">   El Roi    </w:t>
      </w:r>
      <w:r>
        <w:t xml:space="preserve">   Five    </w:t>
      </w:r>
      <w:r>
        <w:t xml:space="preserve">   El Elyon    </w:t>
      </w:r>
      <w:r>
        <w:t xml:space="preserve">   El Shaddai    </w:t>
      </w:r>
      <w:r>
        <w:t xml:space="preserve">   land    </w:t>
      </w:r>
      <w:r>
        <w:t xml:space="preserve">   Egypt    </w:t>
      </w:r>
      <w:r>
        <w:t xml:space="preserve">   Sarah    </w:t>
      </w:r>
      <w:r>
        <w:t xml:space="preserve">   Circumcision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Crossword Puzzle</dc:title>
  <dcterms:created xsi:type="dcterms:W3CDTF">2021-10-11T00:32:08Z</dcterms:created>
  <dcterms:modified xsi:type="dcterms:W3CDTF">2021-10-11T00:32:08Z</dcterms:modified>
</cp:coreProperties>
</file>