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Father of the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Stones    </w:t>
      </w:r>
      <w:r>
        <w:t xml:space="preserve">   Obey    </w:t>
      </w:r>
      <w:r>
        <w:t xml:space="preserve">   Stars    </w:t>
      </w:r>
      <w:r>
        <w:t xml:space="preserve">   Sarah    </w:t>
      </w:r>
      <w:r>
        <w:t xml:space="preserve">   Worship    </w:t>
      </w:r>
      <w:r>
        <w:t xml:space="preserve">   Faith    </w:t>
      </w:r>
      <w:r>
        <w:t xml:space="preserve">   Father    </w:t>
      </w:r>
      <w:r>
        <w:t xml:space="preserve">   Canaan    </w:t>
      </w:r>
      <w:r>
        <w:t xml:space="preserve">   Alter    </w:t>
      </w:r>
      <w:r>
        <w:t xml:space="preserve">   Believed    </w:t>
      </w:r>
      <w:r>
        <w:t xml:space="preserve">   Great    </w:t>
      </w:r>
      <w:r>
        <w:t xml:space="preserve">   Beloved    </w:t>
      </w:r>
      <w:r>
        <w:t xml:space="preserve">   Shechem    </w:t>
      </w:r>
      <w:r>
        <w:t xml:space="preserve">   Reward    </w:t>
      </w:r>
      <w:r>
        <w:t xml:space="preserve">   Offspring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Father of the faith</dc:title>
  <dcterms:created xsi:type="dcterms:W3CDTF">2021-10-11T00:31:52Z</dcterms:created>
  <dcterms:modified xsi:type="dcterms:W3CDTF">2021-10-11T00:31:52Z</dcterms:modified>
</cp:coreProperties>
</file>