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Abraham Graduation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Angel    </w:t>
      </w:r>
      <w:r>
        <w:t xml:space="preserve">   Beach    </w:t>
      </w:r>
      <w:r>
        <w:t xml:space="preserve">   Cake    </w:t>
      </w:r>
      <w:r>
        <w:t xml:space="preserve">   Cindy    </w:t>
      </w:r>
      <w:r>
        <w:t xml:space="preserve">   Dance    </w:t>
      </w:r>
      <w:r>
        <w:t xml:space="preserve">   Family    </w:t>
      </w:r>
      <w:r>
        <w:t xml:space="preserve">   Fish    </w:t>
      </w:r>
      <w:r>
        <w:t xml:space="preserve">   Friends    </w:t>
      </w:r>
      <w:r>
        <w:t xml:space="preserve">   Fun    </w:t>
      </w:r>
      <w:r>
        <w:t xml:space="preserve">   Games    </w:t>
      </w:r>
      <w:r>
        <w:t xml:space="preserve">   Graduated    </w:t>
      </w:r>
      <w:r>
        <w:t xml:space="preserve">   Julio    </w:t>
      </w:r>
      <w:r>
        <w:t xml:space="preserve">   Kailey    </w:t>
      </w:r>
      <w:r>
        <w:t xml:space="preserve">   Net    </w:t>
      </w:r>
      <w:r>
        <w:t xml:space="preserve">   Ortega    </w:t>
      </w:r>
      <w:r>
        <w:t xml:space="preserve">   Proud    </w:t>
      </w:r>
      <w:r>
        <w:t xml:space="preserve">   Sand    </w:t>
      </w:r>
      <w:r>
        <w:t xml:space="preserve">   Starfish    </w:t>
      </w:r>
      <w:r>
        <w:t xml:space="preserve">   Success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Abraham Graduation party</dc:title>
  <dcterms:created xsi:type="dcterms:W3CDTF">2021-10-10T23:43:14Z</dcterms:created>
  <dcterms:modified xsi:type="dcterms:W3CDTF">2021-10-10T23:43:14Z</dcterms:modified>
</cp:coreProperties>
</file>