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 - Home Learning 8p2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was told to go on a.....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Abraham have to show to God?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founder of Judaism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'l' did God promise Abraham?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'd' did God promise Abraham?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Abraham prove he was?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covenant?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told Abraham to offer Isaac as a...?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had a child when she was very old?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didn't Abraham and Sarah have?</w:t>
            </w:r>
          </w:p>
        </w:tc>
      </w:tr>
    </w:tbl>
    <w:p>
      <w:pPr>
        <w:pStyle w:val="WordBankSmall"/>
      </w:pPr>
      <w:r>
        <w:t xml:space="preserve">   Abraham    </w:t>
      </w:r>
      <w:r>
        <w:t xml:space="preserve">   Agreement    </w:t>
      </w:r>
      <w:r>
        <w:t xml:space="preserve">   children    </w:t>
      </w:r>
      <w:r>
        <w:t xml:space="preserve">   land    </w:t>
      </w:r>
      <w:r>
        <w:t xml:space="preserve">   descendants    </w:t>
      </w:r>
      <w:r>
        <w:t xml:space="preserve">   trust    </w:t>
      </w:r>
      <w:r>
        <w:t xml:space="preserve">   journey    </w:t>
      </w:r>
      <w:r>
        <w:t xml:space="preserve">   Sarah    </w:t>
      </w:r>
      <w:r>
        <w:t xml:space="preserve">   sacrifice    </w:t>
      </w:r>
      <w:r>
        <w:t xml:space="preserve">   faithful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 - Home Learning 8p2</dc:title>
  <dcterms:created xsi:type="dcterms:W3CDTF">2021-10-11T00:32:24Z</dcterms:created>
  <dcterms:modified xsi:type="dcterms:W3CDTF">2021-10-11T00:32:24Z</dcterms:modified>
</cp:coreProperties>
</file>