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Abraham, Isaac, and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symbol God used to say he want flood the earth ever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Adam and Eve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people of Israel heading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Abraham take up the mountain to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God dwell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did the Israelites journey to the Promise Land take so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days did it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were the people on Moses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first murderer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rules did Moses bring down from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wasn't Moses able to go to the Promise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God tell to build an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performed the first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plague did God use to make Pharaoh let his people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 gave himself for you and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led the people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God make the heavens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first man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days did it take God to make the heavens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Miriam struck with because she oppose Moses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Abraham, Isaac, and Joseph</dc:title>
  <dcterms:created xsi:type="dcterms:W3CDTF">2021-10-12T13:52:25Z</dcterms:created>
  <dcterms:modified xsi:type="dcterms:W3CDTF">2021-10-12T13:52:25Z</dcterms:modified>
</cp:coreProperties>
</file>