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Johnson    </w:t>
      </w:r>
      <w:r>
        <w:t xml:space="preserve">   lawyer    </w:t>
      </w:r>
      <w:r>
        <w:t xml:space="preserve">   mary todd lincoln    </w:t>
      </w:r>
      <w:r>
        <w:t xml:space="preserve">   Todd    </w:t>
      </w:r>
      <w:r>
        <w:t xml:space="preserve">   Black Hat    </w:t>
      </w:r>
      <w:r>
        <w:t xml:space="preserve">   Ford's Theater    </w:t>
      </w:r>
      <w:r>
        <w:t xml:space="preserve">   tall    </w:t>
      </w:r>
      <w:r>
        <w:t xml:space="preserve">   sixteenth President    </w:t>
      </w:r>
      <w:r>
        <w:t xml:space="preserve">   civil war    </w:t>
      </w:r>
      <w:r>
        <w:t xml:space="preserve">   emancipation proclamation    </w:t>
      </w:r>
      <w:r>
        <w:t xml:space="preserve">   Illinois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2021-10-11T00:32:27Z</dcterms:created>
  <dcterms:modified xsi:type="dcterms:W3CDTF">2021-10-11T00:32:27Z</dcterms:modified>
</cp:coreProperties>
</file>