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Abraham Lincoln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year did Lincoln get elected?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did the Emancipation Proclamation do?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Lincolns Nickname...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Man who shot Lincoln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War Lincoln led the nation through is called...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speech did Lincoln deliver?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Theatre where Lincoln was shot?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political party was Lincoln apart of?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 When was the Emancipation Proclamation issued?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How tall was Lincoln?</w:t>
            </w:r>
          </w:p>
        </w:tc>
      </w:tr>
    </w:tbl>
    <w:p>
      <w:pPr>
        <w:pStyle w:val="WordBankMedium"/>
      </w:pPr>
      <w:r>
        <w:t xml:space="preserve">   Fords Theatre    </w:t>
      </w:r>
      <w:r>
        <w:t xml:space="preserve">   John Wilkes Booth    </w:t>
      </w:r>
      <w:r>
        <w:t xml:space="preserve">   6'4    </w:t>
      </w:r>
      <w:r>
        <w:t xml:space="preserve">   Honest Abe     </w:t>
      </w:r>
      <w:r>
        <w:t xml:space="preserve">   Civil War    </w:t>
      </w:r>
      <w:r>
        <w:t xml:space="preserve">   September 22nd    </w:t>
      </w:r>
      <w:r>
        <w:t xml:space="preserve">   Free slaves    </w:t>
      </w:r>
      <w:r>
        <w:t xml:space="preserve">   Republican     </w:t>
      </w:r>
      <w:r>
        <w:t xml:space="preserve">   Gettysburg Address     </w:t>
      </w:r>
      <w:r>
        <w:t xml:space="preserve">   1860 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Abraham Lincoln</dc:title>
  <dcterms:created xsi:type="dcterms:W3CDTF">2021-10-11T00:32:30Z</dcterms:created>
  <dcterms:modified xsi:type="dcterms:W3CDTF">2021-10-11T00:32:30Z</dcterms:modified>
</cp:coreProperties>
</file>