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hat Lincoln was seen wearing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holiday Lincoln establishes as a national holiday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Lincoln’s oldest son’s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famous document Lincoln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where Lincoln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Lincoln’s hometown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on-going act that Lincoln disagreed with and help abolish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theater Lincoln was located inside on April 14th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president Lincoln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Lincoln’s commonly used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side during the Civil War that Lincoln was loyal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where Lincoln sadly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Lincoln’s Vice Presidents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Lincoln’s wife’s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years Lincoln was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Major that Lincoln was seated beside as he got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war that ignited right after Lincoln’s inauguration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2021-10-11T00:32:39Z</dcterms:created>
  <dcterms:modified xsi:type="dcterms:W3CDTF">2021-10-11T00:32:39Z</dcterms:modified>
</cp:coreProperties>
</file>