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grandfather was killed while doing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sport was he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that happened while he was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name of his rival (nickname was "little giant")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job before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when he died (in words with hyphon)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him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number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first president with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his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he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2021-10-11T00:31:08Z</dcterms:created>
  <dcterms:modified xsi:type="dcterms:W3CDTF">2021-10-11T00:31:08Z</dcterms:modified>
</cp:coreProperties>
</file>