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 before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Lincoln was born in a _____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he kept important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Wilkes _________ killed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fought to end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belonged to the _______ polital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Lincoln's job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he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________ Address was a famous speech about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 liked to do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freedom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 believed all men are created__________.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leader of which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2021-10-11T00:31:18Z</dcterms:created>
  <dcterms:modified xsi:type="dcterms:W3CDTF">2021-10-11T00:31:18Z</dcterms:modified>
</cp:coreProperties>
</file>