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splitting    </w:t>
      </w:r>
      <w:r>
        <w:t xml:space="preserve">   down trees    </w:t>
      </w:r>
      <w:r>
        <w:t xml:space="preserve">   cutting    </w:t>
      </w:r>
      <w:r>
        <w:t xml:space="preserve">   axe    </w:t>
      </w:r>
      <w:r>
        <w:t xml:space="preserve">   read    </w:t>
      </w:r>
      <w:r>
        <w:t xml:space="preserve">   taught    </w:t>
      </w:r>
      <w:r>
        <w:t xml:space="preserve">   himself    </w:t>
      </w:r>
      <w:r>
        <w:t xml:space="preserve">   nearest    </w:t>
      </w:r>
      <w:r>
        <w:t xml:space="preserve">   moved    </w:t>
      </w:r>
      <w:r>
        <w:t xml:space="preserve">   family    </w:t>
      </w:r>
      <w:r>
        <w:t xml:space="preserve">   grade    </w:t>
      </w:r>
      <w:r>
        <w:t xml:space="preserve">   each way    </w:t>
      </w:r>
      <w:r>
        <w:t xml:space="preserve">   two miles    </w:t>
      </w:r>
      <w:r>
        <w:t xml:space="preserve">   Kentucky    </w:t>
      </w:r>
      <w:r>
        <w:t xml:space="preserve">   Log Cabin    </w:t>
      </w:r>
      <w:r>
        <w:t xml:space="preserve">   Index    </w:t>
      </w:r>
      <w:r>
        <w:t xml:space="preserve">   Hard Working    </w:t>
      </w:r>
      <w:r>
        <w:t xml:space="preserve">   Lawyer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2021-10-11T00:32:47Z</dcterms:created>
  <dcterms:modified xsi:type="dcterms:W3CDTF">2021-10-11T00:32:47Z</dcterms:modified>
</cp:coreProperties>
</file>