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Beard    </w:t>
      </w:r>
      <w:r>
        <w:t xml:space="preserve">   Animal Lover    </w:t>
      </w:r>
      <w:r>
        <w:t xml:space="preserve">   Inventor    </w:t>
      </w:r>
      <w:r>
        <w:t xml:space="preserve">   South    </w:t>
      </w:r>
      <w:r>
        <w:t xml:space="preserve">   North    </w:t>
      </w:r>
      <w:r>
        <w:t xml:space="preserve">   Civil War    </w:t>
      </w:r>
      <w:r>
        <w:t xml:space="preserve">   Assinated    </w:t>
      </w:r>
      <w:r>
        <w:t xml:space="preserve">   Republican    </w:t>
      </w:r>
      <w:r>
        <w:t xml:space="preserve">   Illinois    </w:t>
      </w:r>
      <w:r>
        <w:t xml:space="preserve">   Tall    </w:t>
      </w:r>
      <w:r>
        <w:t xml:space="preserve">   Gunshot    </w:t>
      </w:r>
      <w:r>
        <w:t xml:space="preserve">   Theatre    </w:t>
      </w:r>
      <w:r>
        <w:t xml:space="preserve">   United States    </w:t>
      </w:r>
      <w:r>
        <w:t xml:space="preserve">   President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2021-10-11T00:32:50Z</dcterms:created>
  <dcterms:modified xsi:type="dcterms:W3CDTF">2021-10-11T00:32:50Z</dcterms:modified>
</cp:coreProperties>
</file>