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 </w:t>
      </w:r>
    </w:p>
    <w:p>
      <w:pPr>
        <w:pStyle w:val="Questions"/>
      </w:pPr>
      <w:r>
        <w:t xml:space="preserve">1. TOALBATF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IOLNIISL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COMNA NOTCYU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NIFLRGIDPES STMSSCHSEUAAT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AMRY DTDO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EOHSU OF RTTSNREEVESPIEA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GHWI YTPRA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NSHEEPT LOSDUAG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ALCEEOLTR VETOS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DEESCED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RGEOGE LCNCLLAEM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BSEAHA SPOURC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IAIAPCNEMTNO LAIOTPROMCNA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YRTTGUSBEG DADRSES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PMAOTATPOX RCOTU HUOSE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HNJO IEKLWS HBTOO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SOSSAATINNAIS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ODSRF RTAEHET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 </dc:title>
  <dcterms:created xsi:type="dcterms:W3CDTF">2021-10-11T00:32:52Z</dcterms:created>
  <dcterms:modified xsi:type="dcterms:W3CDTF">2021-10-11T00:32:52Z</dcterms:modified>
</cp:coreProperties>
</file>