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 gave his most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person who committed his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known for wearing one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many children 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 was known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Party he belonged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lived in this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job before becoming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16th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 has a sculpture of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only President to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Johnson was his Presidential Running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State is the final resting place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assassinated inside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born during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abolished this in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coin in which his face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led the nation through this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2021-10-11T00:33:04Z</dcterms:created>
  <dcterms:modified xsi:type="dcterms:W3CDTF">2021-10-11T00:33:04Z</dcterms:modified>
</cp:coreProperties>
</file>