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____ president.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_____ at the Ford Theater.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Kept ___ in his hat.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Lincoln was born 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Established ____ as a holiday in the month of November.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always wore his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became president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Lincoln was against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nickname was?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2021-10-11T00:31:48Z</dcterms:created>
  <dcterms:modified xsi:type="dcterms:W3CDTF">2021-10-11T00:31:48Z</dcterms:modified>
</cp:coreProperties>
</file>