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MaryTodd    </w:t>
      </w:r>
      <w:r>
        <w:t xml:space="preserve">   Kentucky    </w:t>
      </w:r>
      <w:r>
        <w:t xml:space="preserve">   Shot    </w:t>
      </w:r>
      <w:r>
        <w:t xml:space="preserve">   Honest    </w:t>
      </w:r>
      <w:r>
        <w:t xml:space="preserve">   CivilRightsMovement    </w:t>
      </w:r>
      <w:r>
        <w:t xml:space="preserve">   Slavery    </w:t>
      </w:r>
      <w:r>
        <w:t xml:space="preserve">   TopHat    </w:t>
      </w:r>
      <w:r>
        <w:t xml:space="preserve">   CivilWar    </w:t>
      </w:r>
      <w:r>
        <w:t xml:space="preserve">   President    </w:t>
      </w:r>
      <w:r>
        <w:t xml:space="preserve">   Sixteenth    </w:t>
      </w:r>
      <w:r>
        <w:t xml:space="preserve">   Lincoln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</dc:title>
  <dcterms:created xsi:type="dcterms:W3CDTF">2021-10-11T00:31:12Z</dcterms:created>
  <dcterms:modified xsi:type="dcterms:W3CDTF">2021-10-11T00:31:12Z</dcterms:modified>
</cp:coreProperties>
</file>