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 Unscramble</w:t>
      </w:r>
    </w:p>
    <w:p>
      <w:pPr>
        <w:pStyle w:val="Questions"/>
      </w:pPr>
      <w:r>
        <w:t xml:space="preserve">1. LAWT NMWTAIH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NISLIIOL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NSIBOILITOTSA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NELUC SOMT' IBCNA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INXETES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SUOHE VDDEDII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NUION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AERDB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OLG IBCAN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URBTSYGETG SDRSDEA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CANONMITAPIE ONTCLIAMPORA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ESTOHN ABE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ARNTOSE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ISEDPNERT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CELIOENT FO 1086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Unscramble</dc:title>
  <dcterms:created xsi:type="dcterms:W3CDTF">2021-10-11T00:32:37Z</dcterms:created>
  <dcterms:modified xsi:type="dcterms:W3CDTF">2021-10-11T00:32:37Z</dcterms:modified>
</cp:coreProperties>
</file>