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Abraham Lincoln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Stephen Douglas    </w:t>
      </w:r>
      <w:r>
        <w:t xml:space="preserve">   illinois    </w:t>
      </w:r>
      <w:r>
        <w:t xml:space="preserve">   lincoln memorial    </w:t>
      </w:r>
      <w:r>
        <w:t xml:space="preserve">   congressman    </w:t>
      </w:r>
      <w:r>
        <w:t xml:space="preserve">   postmaster    </w:t>
      </w:r>
      <w:r>
        <w:t xml:space="preserve">   railsplitter    </w:t>
      </w:r>
      <w:r>
        <w:t xml:space="preserve">   assassinated    </w:t>
      </w:r>
      <w:r>
        <w:t xml:space="preserve">   Mary Lincoln    </w:t>
      </w:r>
      <w:r>
        <w:t xml:space="preserve">   Andrew Johnson    </w:t>
      </w:r>
      <w:r>
        <w:t xml:space="preserve">   president    </w:t>
      </w:r>
      <w:r>
        <w:t xml:space="preserve">   lawyer    </w:t>
      </w:r>
      <w:r>
        <w:t xml:space="preserve">   slavery    </w:t>
      </w:r>
      <w:r>
        <w:t xml:space="preserve">   civil war    </w:t>
      </w:r>
      <w:r>
        <w:t xml:space="preserve">   kentucky    </w:t>
      </w:r>
      <w:r>
        <w:t xml:space="preserve">   Abraham Lincoln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Abraham Lincoln Word Search</dc:title>
  <dcterms:created xsi:type="dcterms:W3CDTF">2021-10-11T00:32:54Z</dcterms:created>
  <dcterms:modified xsi:type="dcterms:W3CDTF">2021-10-11T00:32:54Z</dcterms:modified>
</cp:coreProperties>
</file>