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horses    </w:t>
      </w:r>
      <w:r>
        <w:t xml:space="preserve">   freedom    </w:t>
      </w:r>
      <w:r>
        <w:t xml:space="preserve">   slaves    </w:t>
      </w:r>
      <w:r>
        <w:t xml:space="preserve">   johnwilkesbooth    </w:t>
      </w:r>
      <w:r>
        <w:t xml:space="preserve">   marytodd    </w:t>
      </w:r>
      <w:r>
        <w:t xml:space="preserve">   family    </w:t>
      </w:r>
      <w:r>
        <w:t xml:space="preserve">   congress    </w:t>
      </w:r>
      <w:r>
        <w:t xml:space="preserve">   lawyer    </w:t>
      </w:r>
      <w:r>
        <w:t xml:space="preserve">   illinois    </w:t>
      </w:r>
      <w:r>
        <w:t xml:space="preserve">   indiana    </w:t>
      </w:r>
      <w:r>
        <w:t xml:space="preserve">   kentucky    </w:t>
      </w:r>
      <w:r>
        <w:t xml:space="preserve">   unitedstates    </w:t>
      </w:r>
      <w:r>
        <w:t xml:space="preserve">   logcabin    </w:t>
      </w:r>
      <w:r>
        <w:t xml:space="preserve">   president    </w:t>
      </w:r>
      <w:r>
        <w:t xml:space="preserve">   Civilwar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2021-10-11T00:31:29Z</dcterms:created>
  <dcterms:modified xsi:type="dcterms:W3CDTF">2021-10-11T00:31:29Z</dcterms:modified>
</cp:coreProperties>
</file>