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sign that led to the creation of numerous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issue that led to abolishing slavery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sign that allowed the poor to obtain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president was he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Abraham Lincoln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person who led the Union to victory in the American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assassinated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make that we all have to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he establish the US National Banking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2021-10-11T00:32:16Z</dcterms:created>
  <dcterms:modified xsi:type="dcterms:W3CDTF">2021-10-11T00:32:16Z</dcterms:modified>
</cp:coreProperties>
</file>