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borrowed books    </w:t>
      </w:r>
      <w:r>
        <w:t xml:space="preserve">   civil war    </w:t>
      </w:r>
      <w:r>
        <w:t xml:space="preserve">   Congressman    </w:t>
      </w:r>
      <w:r>
        <w:t xml:space="preserve">   debates    </w:t>
      </w:r>
      <w:r>
        <w:t xml:space="preserve">   emancipation    </w:t>
      </w:r>
      <w:r>
        <w:t xml:space="preserve">   february    </w:t>
      </w:r>
      <w:r>
        <w:t xml:space="preserve">   five dollar bill    </w:t>
      </w:r>
      <w:r>
        <w:t xml:space="preserve">   fords theatre    </w:t>
      </w:r>
      <w:r>
        <w:t xml:space="preserve">   gettysburg address    </w:t>
      </w:r>
      <w:r>
        <w:t xml:space="preserve">   illinois    </w:t>
      </w:r>
      <w:r>
        <w:t xml:space="preserve">   indiana    </w:t>
      </w:r>
      <w:r>
        <w:t xml:space="preserve">   kentucky    </w:t>
      </w:r>
      <w:r>
        <w:t xml:space="preserve">   lawyer    </w:t>
      </w:r>
      <w:r>
        <w:t xml:space="preserve">   Log cabin    </w:t>
      </w:r>
      <w:r>
        <w:t xml:space="preserve">   memorial    </w:t>
      </w:r>
      <w:r>
        <w:t xml:space="preserve">   mount rushmore    </w:t>
      </w:r>
      <w:r>
        <w:t xml:space="preserve">   orator    </w:t>
      </w:r>
      <w:r>
        <w:t xml:space="preserve">   penny    </w:t>
      </w:r>
      <w:r>
        <w:t xml:space="preserve">   petersen house    </w:t>
      </w:r>
      <w:r>
        <w:t xml:space="preserve">   republican    </w:t>
      </w:r>
      <w:r>
        <w:t xml:space="preserve">   reunification    </w:t>
      </w:r>
      <w:r>
        <w:t xml:space="preserve">   sixteenth president    </w:t>
      </w:r>
      <w:r>
        <w:t xml:space="preserve">   slavery    </w:t>
      </w:r>
      <w:r>
        <w:t xml:space="preserve">   story teller    </w:t>
      </w:r>
      <w:r>
        <w:t xml:space="preserve">   whig party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2021-10-11T00:31:31Z</dcterms:created>
  <dcterms:modified xsi:type="dcterms:W3CDTF">2021-10-11T00:31:31Z</dcterms:modified>
</cp:coreProperties>
</file>