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Lincolns Effect on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Ku Klux Klan    </w:t>
      </w:r>
      <w:r>
        <w:t xml:space="preserve">   Sherman’s March to the Sea    </w:t>
      </w:r>
      <w:r>
        <w:t xml:space="preserve">   15th Amendment    </w:t>
      </w:r>
      <w:r>
        <w:t xml:space="preserve">   14th Amendment    </w:t>
      </w:r>
      <w:r>
        <w:t xml:space="preserve">   13th Amendment    </w:t>
      </w:r>
      <w:r>
        <w:t xml:space="preserve">   Battle of Vicksburg    </w:t>
      </w:r>
      <w:r>
        <w:t xml:space="preserve">   Battle of Gettysburg    </w:t>
      </w:r>
      <w:r>
        <w:t xml:space="preserve">   54th Massachusetts    </w:t>
      </w:r>
      <w:r>
        <w:t xml:space="preserve">   Jefferson Davis    </w:t>
      </w:r>
      <w:r>
        <w:t xml:space="preserve">   Election of 1860    </w:t>
      </w:r>
      <w:r>
        <w:t xml:space="preserve">   Abraham Lincoln    </w:t>
      </w:r>
      <w:r>
        <w:t xml:space="preserve">   Battle of Antietam    </w:t>
      </w:r>
      <w:r>
        <w:t xml:space="preserve">   Iron Clad    </w:t>
      </w:r>
      <w:r>
        <w:t xml:space="preserve">   Battle of Bull Run    </w:t>
      </w:r>
      <w:r>
        <w:t xml:space="preserve">   Slavery    </w:t>
      </w:r>
      <w:r>
        <w:t xml:space="preserve">   Border States    </w:t>
      </w:r>
      <w:r>
        <w:t xml:space="preserve">   Confederacy    </w:t>
      </w:r>
      <w:r>
        <w:t xml:space="preserve">   Union    </w:t>
      </w:r>
      <w:r>
        <w:t xml:space="preserve">   Habeas Corpus    </w:t>
      </w:r>
      <w:r>
        <w:t xml:space="preserve">   Emancipation Proclamation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Lincolns Effect on America</dc:title>
  <dcterms:created xsi:type="dcterms:W3CDTF">2021-10-11T00:32:34Z</dcterms:created>
  <dcterms:modified xsi:type="dcterms:W3CDTF">2021-10-11T00:32:34Z</dcterms:modified>
</cp:coreProperties>
</file>