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Maslow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brooklyn    </w:t>
      </w:r>
      <w:r>
        <w:t xml:space="preserve">   calcium    </w:t>
      </w:r>
      <w:r>
        <w:t xml:space="preserve">   food    </w:t>
      </w:r>
      <w:r>
        <w:t xml:space="preserve">   friends    </w:t>
      </w:r>
      <w:r>
        <w:t xml:space="preserve">   hierarchy    </w:t>
      </w:r>
      <w:r>
        <w:t xml:space="preserve">   motivation    </w:t>
      </w:r>
      <w:r>
        <w:t xml:space="preserve">   needs    </w:t>
      </w:r>
      <w:r>
        <w:t xml:space="preserve">   new york    </w:t>
      </w:r>
      <w:r>
        <w:t xml:space="preserve">   physiological    </w:t>
      </w:r>
      <w:r>
        <w:t xml:space="preserve">   protein    </w:t>
      </w:r>
      <w:r>
        <w:t xml:space="preserve">   pyramid    </w:t>
      </w:r>
      <w:r>
        <w:t xml:space="preserve">   self-actualization    </w:t>
      </w:r>
      <w:r>
        <w:t xml:space="preserve">   safety    </w:t>
      </w:r>
      <w:r>
        <w:t xml:space="preserve">   theorist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Maslow</dc:title>
  <dcterms:created xsi:type="dcterms:W3CDTF">2021-10-11T00:31:38Z</dcterms:created>
  <dcterms:modified xsi:type="dcterms:W3CDTF">2021-10-11T00:31:38Z</dcterms:modified>
</cp:coreProperties>
</file>