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Abraham Maslow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belonging    </w:t>
      </w:r>
      <w:r>
        <w:t xml:space="preserve">   emotional    </w:t>
      </w:r>
      <w:r>
        <w:t xml:space="preserve">   esteem    </w:t>
      </w:r>
      <w:r>
        <w:t xml:space="preserve">   health    </w:t>
      </w:r>
      <w:r>
        <w:t xml:space="preserve">   hierarchy    </w:t>
      </w:r>
      <w:r>
        <w:t xml:space="preserve">   human motivation    </w:t>
      </w:r>
      <w:r>
        <w:t xml:space="preserve">   human survival    </w:t>
      </w:r>
      <w:r>
        <w:t xml:space="preserve">   love    </w:t>
      </w:r>
      <w:r>
        <w:t xml:space="preserve">   needs    </w:t>
      </w:r>
      <w:r>
        <w:t xml:space="preserve">   personal development    </w:t>
      </w:r>
      <w:r>
        <w:t xml:space="preserve">   Physiological    </w:t>
      </w:r>
      <w:r>
        <w:t xml:space="preserve">   psychologist    </w:t>
      </w:r>
      <w:r>
        <w:t xml:space="preserve">   security    </w:t>
      </w:r>
      <w:r>
        <w:t xml:space="preserve">   self-actualization    </w:t>
      </w:r>
      <w:r>
        <w:t xml:space="preserve">   self-esteem    </w:t>
      </w:r>
      <w:r>
        <w:t xml:space="preserve">   social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Maslow</dc:title>
  <dcterms:created xsi:type="dcterms:W3CDTF">2021-10-11T00:33:06Z</dcterms:created>
  <dcterms:modified xsi:type="dcterms:W3CDTF">2021-10-11T00:33:06Z</dcterms:modified>
</cp:coreProperties>
</file>