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Maslow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city was Maslow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Psychological belief for which Maslow is most well known.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Humanistic 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five stage model that describes how people progress throughout their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Brooklyn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the model that Maslow used to describe his theory.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Obstacles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events that cause us to either grow or slip backwards in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Realizing your fullest potential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Physiological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Achievement, competence and respect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Needs life food, shelter and 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Hierarchy of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to feel secure and free from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1908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that Maslow was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Self Actualization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Maslow</dc:title>
  <dcterms:created xsi:type="dcterms:W3CDTF">2021-10-11T00:31:50Z</dcterms:created>
  <dcterms:modified xsi:type="dcterms:W3CDTF">2021-10-11T00:31:50Z</dcterms:modified>
</cp:coreProperties>
</file>