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Maslow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Achieving one's full potential including creative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Intimate relationships,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 he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Food, water, warmth, and rest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of his 4 colleges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 for Security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levels are in his pyramid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Prestige and feeling of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Age he died 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Maslow </dc:title>
  <dcterms:created xsi:type="dcterms:W3CDTF">2021-10-11T00:31:52Z</dcterms:created>
  <dcterms:modified xsi:type="dcterms:W3CDTF">2021-10-11T00:31:52Z</dcterms:modified>
</cp:coreProperties>
</file>