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Maslow Theory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esteem    </w:t>
      </w:r>
      <w:r>
        <w:t xml:space="preserve">   self respect    </w:t>
      </w:r>
      <w:r>
        <w:t xml:space="preserve">   security    </w:t>
      </w:r>
      <w:r>
        <w:t xml:space="preserve">   sleep    </w:t>
      </w:r>
      <w:r>
        <w:t xml:space="preserve">   safe    </w:t>
      </w:r>
      <w:r>
        <w:t xml:space="preserve">   love    </w:t>
      </w:r>
      <w:r>
        <w:t xml:space="preserve">   physical needs    </w:t>
      </w:r>
      <w:r>
        <w:t xml:space="preserve">   friendship    </w:t>
      </w:r>
      <w:r>
        <w:t xml:space="preserve">   environment    </w:t>
      </w:r>
      <w:r>
        <w:t xml:space="preserve">   Actualization    </w:t>
      </w:r>
      <w:r>
        <w:t xml:space="preserve">   affection    </w:t>
      </w:r>
      <w:r>
        <w:t xml:space="preserve">   belonging    </w:t>
      </w:r>
      <w:r>
        <w:t xml:space="preserve">   confident    </w:t>
      </w:r>
      <w:r>
        <w:t xml:space="preserve">   food    </w:t>
      </w:r>
      <w:r>
        <w:t xml:space="preserve">   oxygen    </w:t>
      </w:r>
      <w:r>
        <w:t xml:space="preserve">   saftey    </w:t>
      </w:r>
      <w:r>
        <w:t xml:space="preserve">   secure    </w:t>
      </w:r>
      <w:r>
        <w:t xml:space="preserve">   shelter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Maslow Theory Word Search</dc:title>
  <dcterms:created xsi:type="dcterms:W3CDTF">2021-10-11T00:32:32Z</dcterms:created>
  <dcterms:modified xsi:type="dcterms:W3CDTF">2021-10-11T00:32:32Z</dcterms:modified>
</cp:coreProperties>
</file>