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Part II - Gen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Abraham when Isaac was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to be offered as a holocaust?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Abraham's first 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visited Abraham before Sodom and Gomorrah got destroyed?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Lot's 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Sarah do when she heard she was going to conceive?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Isaac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good men where needed NOT to destroy Sodom?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She laughed.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angel told Lot and his family while leaving Sodom?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looked back?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Sarah give birth to Isaac?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Not to look back to the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Sarah died?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 and two angels.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Abraham when he died?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Ishmael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Part II - Gen 21</dc:title>
  <dcterms:created xsi:type="dcterms:W3CDTF">2021-10-11T00:32:45Z</dcterms:created>
  <dcterms:modified xsi:type="dcterms:W3CDTF">2021-10-11T00:32:45Z</dcterms:modified>
</cp:coreProperties>
</file>