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Hagar is Sarah's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patriarch was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home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number Patriarch was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of Abraham when he had Ishmael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Ishmael is Abraham's first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number patriarch was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Abraham, Isaac, and Jacob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God told Abraham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person who gave Abraham the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nation Abraham originally lived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Story</dc:title>
  <dcterms:created xsi:type="dcterms:W3CDTF">2021-10-11T00:33:02Z</dcterms:created>
  <dcterms:modified xsi:type="dcterms:W3CDTF">2021-10-11T00:33:02Z</dcterms:modified>
</cp:coreProperties>
</file>