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Abraham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Hesed is God's loyal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Lot's _____ got him to drink wine and they slept with him so he could have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sign of the covenant for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Isaac is the son of _____ along with the son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Roi means the _____ one who sees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Hagar and Abraham's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YHWH Yireh means LORD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Abram was given ____ by God which were land, descendants, have a great nation, make him a blessing, make people on earth blessed by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Sarah and Abraham's son/ son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Shaddai means God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Abraham and Lot ______ after they left Egypt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Abraham's nephew/ went with Abraham to Harran and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land did Abraham first settle on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told Abraham he was going to be a great nation in the call?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described Isaac as a type of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Elyon means God Most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cutting of the covenant, ____ animals were sacrificed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promised Abraham many ____ , like the stars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wanted Isaac to be 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 trusted God so he would find a ____ for Isaac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Isaac was _____ years old, he was circumcised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said to ______ "Look around from where you are the north and south, to the east and west"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Promises of nations, descendants, and land to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Abram first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Abram was called to go into God's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Abram's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was the second born from Isaac, a stay at home type of person and grasped Esau's heel when he came out in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Isaac married _____ when he was forty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where Sarah was buried when she died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childless because she was not able to conceive/ Isaac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the covenant is when  animals were slaughtered and killed/ also known as the blood- oath covenant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During the famine where Abraham told Sarah to say she was his sister not his wife  so he wouldn't get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 was the first born from Isaac, a skillful hunter and was red and hairy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_____ of Abraham was when he almost sacrificed Isaac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Sarah laughed at God when He told her that she would have a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Story Crossword</dc:title>
  <dcterms:created xsi:type="dcterms:W3CDTF">2021-10-11T00:32:04Z</dcterms:created>
  <dcterms:modified xsi:type="dcterms:W3CDTF">2021-10-11T00:32:04Z</dcterms:modified>
</cp:coreProperties>
</file>