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Abraham Trusted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WORSHIP    </w:t>
      </w:r>
      <w:r>
        <w:t xml:space="preserve">   CLIMB    </w:t>
      </w:r>
      <w:r>
        <w:t xml:space="preserve">   MOUNTAIN    </w:t>
      </w:r>
      <w:r>
        <w:t xml:space="preserve">   MORIAH    </w:t>
      </w:r>
      <w:r>
        <w:t xml:space="preserve">   SON    </w:t>
      </w:r>
      <w:r>
        <w:t xml:space="preserve">   LAMB    </w:t>
      </w:r>
      <w:r>
        <w:t xml:space="preserve">   KNIFE    </w:t>
      </w:r>
      <w:r>
        <w:t xml:space="preserve">   OBEY    </w:t>
      </w:r>
      <w:r>
        <w:t xml:space="preserve">   TRUST    </w:t>
      </w:r>
      <w:r>
        <w:t xml:space="preserve">   FIRE    </w:t>
      </w:r>
      <w:r>
        <w:t xml:space="preserve">   ALTAR    </w:t>
      </w:r>
      <w:r>
        <w:t xml:space="preserve">   SACRIFICE    </w:t>
      </w:r>
      <w:r>
        <w:t xml:space="preserve">   ANGEL    </w:t>
      </w:r>
      <w:r>
        <w:t xml:space="preserve">   THICKET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Trusted God</dc:title>
  <dcterms:created xsi:type="dcterms:W3CDTF">2021-10-11T00:32:23Z</dcterms:created>
  <dcterms:modified xsi:type="dcterms:W3CDTF">2021-10-11T00:32:23Z</dcterms:modified>
</cp:coreProperties>
</file>