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His Visitors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Covenant    </w:t>
      </w:r>
      <w:r>
        <w:t xml:space="preserve">   Visitors    </w:t>
      </w:r>
      <w:r>
        <w:t xml:space="preserve">   Isaac    </w:t>
      </w:r>
      <w:r>
        <w:t xml:space="preserve">   Son    </w:t>
      </w:r>
      <w:r>
        <w:t xml:space="preserve">   Promise    </w:t>
      </w:r>
      <w:r>
        <w:t xml:space="preserve">   Lot    </w:t>
      </w:r>
      <w:r>
        <w:t xml:space="preserve">   Sodom and Gomorrah    </w:t>
      </w:r>
      <w:r>
        <w:t xml:space="preserve">   Angels    </w:t>
      </w:r>
      <w:r>
        <w:t xml:space="preserve">   God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His Visitors </dc:title>
  <dcterms:created xsi:type="dcterms:W3CDTF">2021-10-11T00:31:50Z</dcterms:created>
  <dcterms:modified xsi:type="dcterms:W3CDTF">2021-10-11T00:31:50Z</dcterms:modified>
</cp:coreProperties>
</file>